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17036700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</w:t>
      </w:r>
      <w:r>
        <w:rPr>
          <w:rFonts w:ascii="Times New Roman" w:eastAsia="Times New Roman" w:hAnsi="Times New Roman" w:cs="Times New Roman"/>
          <w:sz w:val="28"/>
          <w:szCs w:val="28"/>
        </w:rPr>
        <w:t>мени и месте рассмотрения дела ( смс-извещение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18810586241017036700 от 17.10.2024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ст. 4.3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 Даниила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Трачкар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901044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6rplc-18">
    <w:name w:val="cat-UserDefined grp-2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4660-113A-437F-8892-18AD3037A9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